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0D7D5">
      <w:pPr>
        <w:spacing w:before="0" w:after="0" w:line="264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bookmarkStart w:id="0" w:name="block-35798341"/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</w:t>
      </w:r>
    </w:p>
    <w:p w14:paraId="56259EA4">
      <w:pPr>
        <w:spacing w:before="0" w:after="0" w:line="264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</w:p>
    <w:p w14:paraId="19573044">
      <w:pPr>
        <w:spacing w:before="0" w:after="0" w:line="264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</w:p>
    <w:p w14:paraId="6E10850E">
      <w:pPr>
        <w:spacing w:before="0" w:after="0" w:line="264" w:lineRule="auto"/>
        <w:ind w:left="120"/>
        <w:jc w:val="center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3810" b="1651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FDBFE5">
      <w:pPr>
        <w:spacing w:before="0" w:after="0" w:line="264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2163B621">
      <w:pPr>
        <w:spacing w:before="0" w:after="0" w:line="264" w:lineRule="auto"/>
        <w:ind w:left="120"/>
        <w:jc w:val="both"/>
      </w:pPr>
    </w:p>
    <w:p w14:paraId="67AA88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Приоритетными целями обучения математике в 5–6 классах являются:</w:t>
      </w:r>
    </w:p>
    <w:p w14:paraId="2C8A6491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7AE358C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53B747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DC92843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EC839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32F9A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1C65B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2E450E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5CD13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03D4D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06C540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18898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D3D21A5">
      <w:pPr>
        <w:spacing w:before="0" w:after="0" w:line="264" w:lineRule="auto"/>
        <w:ind w:firstLine="600"/>
        <w:jc w:val="both"/>
      </w:pPr>
      <w:bookmarkStart w:id="1" w:name="b3bba1d8-96c6-4edf-a714-0cf8fa85e20b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</w:p>
    <w:p w14:paraId="71E64CA0">
      <w:pPr>
        <w:sectPr>
          <w:pgSz w:w="11906" w:h="16383"/>
          <w:cols w:space="720" w:num="1"/>
        </w:sectPr>
      </w:pPr>
      <w:bookmarkStart w:id="2" w:name="block-35798341"/>
    </w:p>
    <w:bookmarkEnd w:id="0"/>
    <w:bookmarkEnd w:id="2"/>
    <w:p w14:paraId="2DFA7123">
      <w:pPr>
        <w:spacing w:before="0" w:after="0" w:line="264" w:lineRule="auto"/>
        <w:ind w:left="120"/>
        <w:jc w:val="both"/>
      </w:pPr>
      <w:bookmarkStart w:id="3" w:name="block-35798342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 </w:t>
      </w:r>
    </w:p>
    <w:p w14:paraId="3061E13B">
      <w:pPr>
        <w:spacing w:before="0" w:after="0" w:line="264" w:lineRule="auto"/>
        <w:ind w:left="120"/>
        <w:jc w:val="both"/>
      </w:pPr>
    </w:p>
    <w:p w14:paraId="03AAA94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1726C257">
      <w:pPr>
        <w:spacing w:before="0" w:after="0" w:line="264" w:lineRule="auto"/>
        <w:ind w:left="120"/>
        <w:jc w:val="both"/>
      </w:pPr>
    </w:p>
    <w:p w14:paraId="04250E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Натуральные числа и нуль</w:t>
      </w:r>
    </w:p>
    <w:p w14:paraId="745367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251AE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7F788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5D4916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92939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7E32CE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3C70A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40B088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84DBBF9">
      <w:pPr>
        <w:spacing w:before="0" w:after="0" w:line="264" w:lineRule="auto"/>
        <w:ind w:firstLine="600"/>
        <w:jc w:val="both"/>
      </w:pPr>
      <w:bookmarkStart w:id="4" w:name="_Toc124426196"/>
      <w:bookmarkEnd w:id="4"/>
      <w:r>
        <w:rPr>
          <w:rFonts w:ascii="Times New Roman" w:hAnsi="Times New Roman"/>
          <w:b/>
          <w:i w:val="0"/>
          <w:color w:val="000000"/>
          <w:sz w:val="28"/>
        </w:rPr>
        <w:t>Дроби</w:t>
      </w:r>
    </w:p>
    <w:p w14:paraId="20B1E5CC">
      <w:pPr>
        <w:spacing w:before="0" w:after="0" w:line="264" w:lineRule="auto"/>
        <w:ind w:firstLine="600"/>
        <w:jc w:val="both"/>
      </w:pPr>
      <w:bookmarkStart w:id="5" w:name="_Toc124426197"/>
      <w:bookmarkEnd w:id="5"/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D6648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2431B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67085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 w14:paraId="29817A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04194C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70BF2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32B6D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основных задач на дроби.</w:t>
      </w:r>
    </w:p>
    <w:p w14:paraId="096D91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столбчатых диаграмм.</w:t>
      </w:r>
    </w:p>
    <w:p w14:paraId="6C07A43C">
      <w:pPr>
        <w:spacing w:before="0" w:after="0" w:line="264" w:lineRule="auto"/>
        <w:ind w:firstLine="600"/>
        <w:jc w:val="both"/>
      </w:pPr>
      <w:bookmarkStart w:id="6" w:name="_Toc124426198"/>
      <w:bookmarkEnd w:id="6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1D0AD9E5">
      <w:pPr>
        <w:spacing w:before="0" w:after="0" w:line="264" w:lineRule="auto"/>
        <w:ind w:firstLine="600"/>
        <w:jc w:val="both"/>
      </w:pPr>
      <w:bookmarkStart w:id="7" w:name="_Toc124426200"/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2C6C0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3F8D6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246FB8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99780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69E35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7FE8B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49B50D6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 w14:paraId="6AAAA911">
      <w:pPr>
        <w:spacing w:before="0" w:after="0" w:line="264" w:lineRule="auto"/>
        <w:ind w:left="120"/>
        <w:jc w:val="both"/>
      </w:pPr>
    </w:p>
    <w:p w14:paraId="3CDD61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Натуральные числа</w:t>
      </w:r>
    </w:p>
    <w:p w14:paraId="4BBE6C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6EFE5B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24BC0EB">
      <w:pPr>
        <w:spacing w:before="0" w:after="0" w:line="264" w:lineRule="auto"/>
        <w:ind w:firstLine="600"/>
        <w:jc w:val="both"/>
      </w:pPr>
      <w:bookmarkStart w:id="8" w:name="_Toc124426201"/>
      <w:bookmarkEnd w:id="8"/>
      <w:r>
        <w:rPr>
          <w:rFonts w:ascii="Times New Roman" w:hAnsi="Times New Roman"/>
          <w:b/>
          <w:i w:val="0"/>
          <w:color w:val="000000"/>
          <w:sz w:val="28"/>
        </w:rPr>
        <w:t>Дроби</w:t>
      </w:r>
    </w:p>
    <w:p w14:paraId="1EE8B0EE">
      <w:pPr>
        <w:spacing w:before="0" w:after="0" w:line="264" w:lineRule="auto"/>
        <w:ind w:firstLine="600"/>
        <w:jc w:val="both"/>
      </w:pPr>
      <w:bookmarkStart w:id="9" w:name="_Toc124426202"/>
      <w:bookmarkEnd w:id="9"/>
      <w:r>
        <w:rPr>
          <w:rFonts w:ascii="Times New Roman" w:hAnsi="Times New Roman"/>
          <w:b w:val="0"/>
          <w:i w:val="0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6DF1AF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73B0FE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18A78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Положительные и отрицательные числа</w:t>
      </w:r>
    </w:p>
    <w:p w14:paraId="283C71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350B2C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DC6C722">
      <w:pPr>
        <w:spacing w:before="0" w:after="0" w:line="264" w:lineRule="auto"/>
        <w:ind w:firstLine="600"/>
        <w:jc w:val="both"/>
      </w:pPr>
      <w:bookmarkStart w:id="10" w:name="_Toc124426203"/>
      <w:bookmarkEnd w:id="10"/>
      <w:r>
        <w:rPr>
          <w:rFonts w:ascii="Times New Roman" w:hAnsi="Times New Roman"/>
          <w:b/>
          <w:i w:val="0"/>
          <w:color w:val="000000"/>
          <w:sz w:val="28"/>
        </w:rPr>
        <w:t>Буквенные выражения</w:t>
      </w:r>
    </w:p>
    <w:p w14:paraId="0DCA2A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9F6CCAA">
      <w:pPr>
        <w:spacing w:before="0" w:after="0" w:line="264" w:lineRule="auto"/>
        <w:ind w:firstLine="600"/>
        <w:jc w:val="both"/>
      </w:pPr>
      <w:bookmarkStart w:id="11" w:name="_Toc124426204"/>
      <w:bookmarkEnd w:id="11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0825F1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6D5EB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AAE29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BB940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14:paraId="5A472F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3469B580">
      <w:pPr>
        <w:spacing w:before="0" w:after="0" w:line="264" w:lineRule="auto"/>
        <w:ind w:firstLine="600"/>
        <w:jc w:val="both"/>
      </w:pPr>
      <w:bookmarkStart w:id="12" w:name="_Toc124426205"/>
      <w:bookmarkEnd w:id="12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113F9F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E94F7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476F6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EF18B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C860C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Симметрия: центральная, осевая и зеркальная симметрии.</w:t>
      </w:r>
    </w:p>
    <w:p w14:paraId="0F1630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симметричных фигур.</w:t>
      </w:r>
    </w:p>
    <w:p w14:paraId="4EB464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CDF2EB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56176ABD">
      <w:pPr>
        <w:sectPr>
          <w:pgSz w:w="11906" w:h="16383"/>
          <w:cols w:space="720" w:num="1"/>
        </w:sectPr>
      </w:pPr>
      <w:bookmarkStart w:id="13" w:name="block-35798342"/>
    </w:p>
    <w:bookmarkEnd w:id="3"/>
    <w:bookmarkEnd w:id="13"/>
    <w:p w14:paraId="627FAD24">
      <w:pPr>
        <w:spacing w:before="0" w:after="0" w:line="264" w:lineRule="auto"/>
        <w:ind w:left="120"/>
        <w:jc w:val="both"/>
      </w:pPr>
      <w:bookmarkStart w:id="14" w:name="block-35798343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49625AAA">
      <w:pPr>
        <w:spacing w:before="0" w:after="0" w:line="264" w:lineRule="auto"/>
        <w:ind w:left="120"/>
        <w:jc w:val="both"/>
      </w:pPr>
    </w:p>
    <w:p w14:paraId="78DD8C7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6AEE85DC">
      <w:pPr>
        <w:spacing w:before="0" w:after="0" w:line="264" w:lineRule="auto"/>
        <w:ind w:left="120"/>
        <w:jc w:val="both"/>
      </w:pPr>
    </w:p>
    <w:p w14:paraId="7CA959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«Математика» характеризуются:</w:t>
      </w:r>
    </w:p>
    <w:p w14:paraId="192A3E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 w14:paraId="0A83A7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376C7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 w14:paraId="39A5FF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8F8E9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 w14:paraId="14878C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2C925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6358C8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F15E1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1EAE23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B48E5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14:paraId="3183A4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AD05F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 w14:paraId="5D8B1D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A907B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 w14:paraId="39AAA3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9E4C4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68D5B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4BB2BB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7BC4D702">
      <w:pPr>
        <w:spacing w:before="0" w:after="0" w:line="264" w:lineRule="auto"/>
        <w:ind w:left="120"/>
        <w:jc w:val="both"/>
      </w:pPr>
    </w:p>
    <w:p w14:paraId="75AC7C8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353A5FA1">
      <w:pPr>
        <w:spacing w:before="0" w:after="0" w:line="264" w:lineRule="auto"/>
        <w:ind w:left="120"/>
        <w:jc w:val="both"/>
      </w:pPr>
    </w:p>
    <w:p w14:paraId="21DE4C0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3C841616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ACC9E02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DEC786D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5BB87CB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8F1AC1E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B8C8387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3EE307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61DD96D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F6A2927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CBDEA3C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92CF3DB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EE074C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62BA539C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6435FAD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19D8ED8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4FD60F4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07668E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0593B298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8865ADB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EB03F69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A77A8E8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6BF8C6C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7637FBE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7366DD1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1390D43E">
      <w:pPr>
        <w:spacing w:before="0" w:after="0" w:line="264" w:lineRule="auto"/>
        <w:ind w:left="120"/>
        <w:jc w:val="both"/>
      </w:pPr>
    </w:p>
    <w:p w14:paraId="4485ACB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723C7431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1353027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 w14:paraId="5F40AA79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67A60919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3B32F0D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7FF3F94">
      <w:pPr>
        <w:spacing w:before="0" w:after="0" w:line="264" w:lineRule="auto"/>
        <w:ind w:left="120"/>
        <w:jc w:val="both"/>
      </w:pPr>
    </w:p>
    <w:p w14:paraId="672D575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 </w:t>
      </w:r>
    </w:p>
    <w:p w14:paraId="3B7241F2">
      <w:pPr>
        <w:spacing w:before="0" w:after="0" w:line="264" w:lineRule="auto"/>
        <w:ind w:left="120"/>
        <w:jc w:val="both"/>
      </w:pPr>
    </w:p>
    <w:p w14:paraId="6AE1BA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5B449CB5">
      <w:pPr>
        <w:spacing w:before="0" w:after="0" w:line="264" w:lineRule="auto"/>
        <w:ind w:firstLine="600"/>
        <w:jc w:val="both"/>
      </w:pPr>
      <w:bookmarkStart w:id="15" w:name="_Toc124426208"/>
      <w:bookmarkEnd w:id="15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226E71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0E503F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3C5BA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1B2AE91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D16C3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проверку, прикидку результата вычислений.</w:t>
      </w:r>
    </w:p>
    <w:p w14:paraId="1D0D21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натуральные числа.</w:t>
      </w:r>
    </w:p>
    <w:p w14:paraId="78A74689">
      <w:pPr>
        <w:spacing w:before="0" w:after="0" w:line="264" w:lineRule="auto"/>
        <w:ind w:firstLine="600"/>
        <w:jc w:val="both"/>
      </w:pPr>
      <w:bookmarkStart w:id="16" w:name="_Toc124426209"/>
      <w:bookmarkEnd w:id="16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53A8F7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89FB5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60F056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166D5B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A30B0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7370E2F">
      <w:pPr>
        <w:spacing w:before="0" w:after="0" w:line="264" w:lineRule="auto"/>
        <w:ind w:firstLine="600"/>
        <w:jc w:val="both"/>
      </w:pPr>
      <w:bookmarkStart w:id="17" w:name="_Toc124426210"/>
      <w:bookmarkEnd w:id="17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60F6C77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F56FA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7EAE8E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D2326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11BB8F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18AAA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A1017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12CE55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8C5CD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C86D9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7F6033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368C0E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 w14:paraId="3C0306A6">
      <w:pPr>
        <w:spacing w:before="0" w:after="0" w:line="264" w:lineRule="auto"/>
        <w:ind w:firstLine="600"/>
        <w:jc w:val="both"/>
      </w:pPr>
      <w:bookmarkStart w:id="18" w:name="_Toc124426211"/>
      <w:bookmarkEnd w:id="18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 w14:paraId="68CBC2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9FEC8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1B74D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1C7F3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B2829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F1A87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6AC8CC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целые числа и десятичные дроби, находить приближения чисел.</w:t>
      </w:r>
    </w:p>
    <w:p w14:paraId="14B814F8">
      <w:pPr>
        <w:spacing w:before="0" w:after="0" w:line="264" w:lineRule="auto"/>
        <w:ind w:firstLine="600"/>
        <w:jc w:val="both"/>
      </w:pPr>
      <w:bookmarkStart w:id="19" w:name="_Toc124426212"/>
      <w:bookmarkEnd w:id="19"/>
      <w:r>
        <w:rPr>
          <w:rFonts w:ascii="Times New Roman" w:hAnsi="Times New Roman"/>
          <w:b/>
          <w:i w:val="0"/>
          <w:color w:val="000000"/>
          <w:sz w:val="28"/>
        </w:rPr>
        <w:t>Числовые и буквенные выражения</w:t>
      </w:r>
    </w:p>
    <w:p w14:paraId="317B32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75233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3B762F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48EA1C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55CB3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неизвестный компонент равенства.</w:t>
      </w:r>
    </w:p>
    <w:p w14:paraId="1A6A9B2D">
      <w:pPr>
        <w:spacing w:before="0" w:after="0" w:line="264" w:lineRule="auto"/>
        <w:ind w:firstLine="600"/>
        <w:jc w:val="both"/>
      </w:pPr>
      <w:bookmarkStart w:id="20" w:name="_Toc124426213"/>
      <w:bookmarkEnd w:id="20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 w14:paraId="62365F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многошаговые текстовые задачи арифметическим способом.</w:t>
      </w:r>
    </w:p>
    <w:p w14:paraId="255B53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8BF30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4B398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буквенные выражения по условию задачи.</w:t>
      </w:r>
    </w:p>
    <w:p w14:paraId="01F421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D3D54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3F59D9C6">
      <w:pPr>
        <w:spacing w:before="0" w:after="0" w:line="264" w:lineRule="auto"/>
        <w:ind w:firstLine="600"/>
        <w:jc w:val="both"/>
      </w:pPr>
      <w:bookmarkStart w:id="21" w:name="_Toc124426214"/>
      <w:bookmarkEnd w:id="21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 w14:paraId="1C6DFA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0A703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41681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09AEE8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1D52A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CE9A5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30A579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08923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3D1848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на клетчатой бумаге прямоугольный параллелепипед.</w:t>
      </w:r>
    </w:p>
    <w:p w14:paraId="56CB52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6BB032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63504C35">
      <w:pPr>
        <w:sectPr>
          <w:pgSz w:w="11906" w:h="16383"/>
          <w:cols w:space="720" w:num="1"/>
        </w:sectPr>
      </w:pPr>
      <w:bookmarkStart w:id="22" w:name="block-35798343"/>
    </w:p>
    <w:bookmarkEnd w:id="14"/>
    <w:bookmarkEnd w:id="22"/>
    <w:p w14:paraId="7A8205A8">
      <w:pPr>
        <w:spacing w:before="0" w:after="0"/>
        <w:ind w:left="120"/>
        <w:jc w:val="left"/>
      </w:pPr>
      <w:bookmarkStart w:id="23" w:name="block-3579833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2ACA109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216"/>
        <w:gridCol w:w="1507"/>
        <w:gridCol w:w="1606"/>
        <w:gridCol w:w="1679"/>
        <w:gridCol w:w="2823"/>
      </w:tblGrid>
      <w:tr w14:paraId="08342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8A4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2BA4DAFE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365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3A2DB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C66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D58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5F1D78">
            <w:pPr>
              <w:spacing w:before="0" w:after="0"/>
              <w:ind w:left="135"/>
              <w:jc w:val="left"/>
            </w:pPr>
          </w:p>
        </w:tc>
      </w:tr>
      <w:tr w14:paraId="0543FC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7011A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A0D725">
            <w:pPr>
              <w:jc w:val="left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EE9D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3CD9778"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3C033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83DC7BF"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9231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A95430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44A21FA">
            <w:pPr>
              <w:jc w:val="left"/>
            </w:pPr>
          </w:p>
        </w:tc>
      </w:tr>
      <w:tr w14:paraId="4C309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EA38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CA49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DD95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A5EB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F0BCB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FFEB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D1FA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10A2A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FDA5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4972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14E1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D971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48AF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D64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B2382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C9A5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BFA7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C71F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8D22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BBEA3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DF7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D46D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09E5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C87C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E202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7A37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AC4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F7E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41A7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64D5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9F18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C864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305F9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9A3A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A9F9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86D0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B5EE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F5F2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719B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EB92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D7AC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0AC4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5281C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EC33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070F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64B1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EE37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3A58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1E50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B05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4C36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E555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6848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CAB9D11">
            <w:pPr>
              <w:jc w:val="left"/>
            </w:pPr>
          </w:p>
        </w:tc>
      </w:tr>
    </w:tbl>
    <w:p w14:paraId="611759A8">
      <w:pPr>
        <w:sectPr>
          <w:pgSz w:w="16383" w:h="11906" w:orient="landscape"/>
          <w:cols w:space="720" w:num="1"/>
        </w:sectPr>
      </w:pPr>
    </w:p>
    <w:p w14:paraId="710E14C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197"/>
        <w:gridCol w:w="1505"/>
        <w:gridCol w:w="1604"/>
        <w:gridCol w:w="1678"/>
        <w:gridCol w:w="2847"/>
      </w:tblGrid>
      <w:tr w14:paraId="4DBF7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C15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25CBEF5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C77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C7AB0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752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BB4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1E592E">
            <w:pPr>
              <w:spacing w:before="0" w:after="0"/>
              <w:ind w:left="135"/>
              <w:jc w:val="left"/>
            </w:pPr>
          </w:p>
        </w:tc>
      </w:tr>
      <w:tr w14:paraId="1F1E8B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C88C7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FBD065">
            <w:pPr>
              <w:jc w:val="left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FA69D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97F6765"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ABB2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35BEF1E"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18DA5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2E9ECD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17035D2">
            <w:pPr>
              <w:jc w:val="left"/>
            </w:pPr>
          </w:p>
        </w:tc>
      </w:tr>
      <w:tr w14:paraId="157D25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FE31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85D8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F029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6976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44AF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1BF95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6B3D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50FB1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9DAB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7CFB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04AA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7244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4DC0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6C8D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ADE05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9967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E8CE2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6DDE0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4C82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4D90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6A3C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BCE2A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1C6F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7A85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902E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1D5D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4D1D8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0B2E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923B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1E8F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0D24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FCFD3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F1FC1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F6FD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E2F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8B07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7158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52A1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8124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EF86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19D5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DCD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CD459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242F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0F0E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B086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9C14F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9DB70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418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5047D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23A3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7AA9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21FD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FE0D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B7CE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32F4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BB5B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8897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60F2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BE47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A075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895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EF2D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8F9F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8952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F401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BAEDB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42DA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6BAD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974C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959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DFB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C2409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96A2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1134C11">
            <w:pPr>
              <w:jc w:val="left"/>
            </w:pPr>
          </w:p>
        </w:tc>
      </w:tr>
    </w:tbl>
    <w:p w14:paraId="59699627">
      <w:pPr>
        <w:sectPr>
          <w:pgSz w:w="16383" w:h="11906" w:orient="landscape"/>
          <w:cols w:space="720" w:num="1"/>
        </w:sectPr>
      </w:pPr>
    </w:p>
    <w:p w14:paraId="20D9D1E4">
      <w:pPr>
        <w:sectPr>
          <w:pgSz w:w="16383" w:h="11906" w:orient="landscape"/>
          <w:cols w:space="720" w:num="1"/>
        </w:sectPr>
      </w:pPr>
      <w:bookmarkStart w:id="24" w:name="block-35798339"/>
    </w:p>
    <w:bookmarkEnd w:id="23"/>
    <w:bookmarkEnd w:id="24"/>
    <w:p w14:paraId="1B73F336">
      <w:pPr>
        <w:spacing w:before="0" w:after="0"/>
        <w:ind w:left="120"/>
        <w:jc w:val="left"/>
      </w:pPr>
      <w:bookmarkStart w:id="25" w:name="block-35798338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59236C4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310"/>
        <w:gridCol w:w="1175"/>
        <w:gridCol w:w="1316"/>
        <w:gridCol w:w="1399"/>
        <w:gridCol w:w="992"/>
        <w:gridCol w:w="2835"/>
      </w:tblGrid>
      <w:tr w14:paraId="5C229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92F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1C6573B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30B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C13A81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F1C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D48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2F18BE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CE6E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93E7B2">
            <w:pPr>
              <w:spacing w:before="0" w:after="0"/>
              <w:ind w:left="135"/>
              <w:jc w:val="left"/>
            </w:pPr>
          </w:p>
        </w:tc>
      </w:tr>
      <w:tr w14:paraId="039519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D36F50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283109">
            <w:pPr>
              <w:jc w:val="left"/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670A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B8A0EB5"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CF9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795DAE3"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DB3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472252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9FD51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C02CAF">
            <w:pPr>
              <w:jc w:val="left"/>
            </w:pPr>
          </w:p>
        </w:tc>
      </w:tr>
      <w:tr w14:paraId="403F32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EC44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08F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A9D5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BAB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928A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FCE40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748E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B32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7C8E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C9D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A399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D1D2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AB48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8F7EB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509C69">
            <w:pPr>
              <w:spacing w:before="0" w:after="0"/>
              <w:ind w:left="135"/>
              <w:jc w:val="left"/>
            </w:pPr>
          </w:p>
        </w:tc>
      </w:tr>
      <w:tr w14:paraId="5B133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E89C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E01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C100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899D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16EF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7ABA3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330F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"https://m.edsoo.ru/f2a0cafe"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https://m.edsoo.ru/f2a0cafe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2C23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F321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D08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B597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C8C1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DD80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25C0F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FB9858">
            <w:pPr>
              <w:spacing w:before="0" w:after="0"/>
              <w:ind w:left="135"/>
              <w:jc w:val="left"/>
            </w:pPr>
          </w:p>
        </w:tc>
      </w:tr>
      <w:tr w14:paraId="575CB6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804D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101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8E95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E87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2654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1ECE7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A6EB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"https://m.edsoo.ru/f2a0e0fc"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https://m.edsoo.ru/f2a0e0fc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CDF5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8B4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9E7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DE1E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78B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2763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6A71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B5CA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"https://m.edsoo.ru/f2a0e2a0"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https://m.edsoo.ru/f2a0e2a0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275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80E4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E66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8F90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4A4D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6290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E9418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5D85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"https://m.edsoo.ru/f2a0e426"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https://m.edsoo.ru/f2a0e426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BB37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B5EE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CF5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544D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B83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5C13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624F1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03C1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BA76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B65E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34F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12F2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F499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10EC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17323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8767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"https://m.edsoo.ru/f2a0cf54"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https://m.edsoo.ru/f2a0cf54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E08A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703A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77F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BF1D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D4DA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05E4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8629C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849D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"https://m.edsoo.ru/f2a0d300"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https://m.edsoo.ru/f2a0d300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8AF0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8861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748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C6D1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A0DE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BDE3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78D57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84C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"https://m.edsoo.ru/f2a0d440"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https://m.edsoo.ru/f2a0d440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2417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7C9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41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AC02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218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C3BA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BD3A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3A7B16">
            <w:pPr>
              <w:spacing w:before="0" w:after="0"/>
              <w:ind w:left="135"/>
              <w:jc w:val="left"/>
            </w:pPr>
          </w:p>
        </w:tc>
      </w:tr>
      <w:tr w14:paraId="0A692D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74CF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A80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654F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B33E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0D14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02301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52A5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"https://m.edsoo.ru/f2a0eaca"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https://m.edsoo.ru/f2a0eaca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512F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A200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EC3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4B0E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DA74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5ED2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C7EE1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9442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"https://m.edsoo.ru/f2a0f5ba"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https://m.edsoo.ru/f2a0f5ba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A740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2F91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C4D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D8F2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858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0569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81AE0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A230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"https://m.edsoo.ru/f2a0f704"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054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F32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DCB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2CF8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B78C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E71C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35DF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F599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"https://m.edsoo.ru/f2a0fd8a"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457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CB6E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D1B4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3349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9506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5D73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A8046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9712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"https://m.edsoo.ru/f2a1015e"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https://m.edsoo.ru/f2a1015e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209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7E73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FB7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B256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6A1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C745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1EC42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9512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FA1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C24B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856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C67F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45B3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DC8D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5DE56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1AAD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0B8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E48B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E1D1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DE5A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79EB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59C9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F9D1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5057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324B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60E3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FFA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5AF3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11AD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BE6B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B8AE0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57F6F7">
            <w:pPr>
              <w:spacing w:before="0" w:after="0"/>
              <w:ind w:left="135"/>
              <w:jc w:val="left"/>
            </w:pPr>
          </w:p>
        </w:tc>
      </w:tr>
      <w:tr w14:paraId="3FEBC7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BDCE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1E2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970E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0704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C0F5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A91C0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DAB1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"https://m.edsoo.ru/f2a0ef3e"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https://m.edsoo.ru/f2a0ef3e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80B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F6A4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2F4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6E6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85E9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968A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7DED6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6EF867">
            <w:pPr>
              <w:spacing w:before="0" w:after="0"/>
              <w:ind w:left="135"/>
              <w:jc w:val="left"/>
            </w:pPr>
          </w:p>
        </w:tc>
      </w:tr>
      <w:tr w14:paraId="60E9F0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5560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2A9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2FCB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EED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A00A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C398F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938951">
            <w:pPr>
              <w:spacing w:before="0" w:after="0"/>
              <w:ind w:left="135"/>
              <w:jc w:val="left"/>
            </w:pPr>
          </w:p>
        </w:tc>
      </w:tr>
      <w:tr w14:paraId="01B35A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B773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713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A957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7895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B91B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6D294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343DAD">
            <w:pPr>
              <w:spacing w:before="0" w:after="0"/>
              <w:ind w:left="135"/>
              <w:jc w:val="left"/>
            </w:pPr>
          </w:p>
        </w:tc>
      </w:tr>
      <w:tr w14:paraId="79AE82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6C7C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C33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DCE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7297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4FA7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6AFFA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AA5A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0287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B90D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1B6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A378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F407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14EA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F7F35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0A89DB">
            <w:pPr>
              <w:spacing w:before="0" w:after="0"/>
              <w:ind w:left="135"/>
              <w:jc w:val="left"/>
            </w:pPr>
          </w:p>
        </w:tc>
      </w:tr>
      <w:tr w14:paraId="13E9F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E855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CA5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7966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AE2F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99DD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E4B9D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9ACD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"https://m.edsoo.ru/f2a1116c"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https://m.edsoo.ru/f2a1116c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36F9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AC38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609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D593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A6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80EA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8AAAD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6B7E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"https://m.edsoo.ru/f2a114fa"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https://m.edsoo.ru/f2a114fa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49ED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090C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9A6A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3EA7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F5E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EF6B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10BCC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8CDF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"https://m.edsoo.ru/f2a11a90"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https://m.edsoo.ru/f2a11a90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6DAA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C5FC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126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AF6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B5F8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48D8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7BCE7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59D6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"https://m.edsoo.ru/f2a11bb2"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https://m.edsoo.ru/f2a11bb2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BF3B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3BE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75D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52B3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C5C4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E77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E3870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DD30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2903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D6C3E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072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2BD5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7BB3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27BF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B68B4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FAD4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"https://m.edsoo.ru/f2a1196e"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https://m.edsoo.ru/f2a1196e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DB1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5895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288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589C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AB7F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CF2A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E2702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0E6A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"https://m.edsoo.ru/f2a11f18"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https://m.edsoo.ru/f2a11f18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389C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46DD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F5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6B14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641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DF4D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8DB0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61CD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58AA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310B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433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20A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817E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6FEB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0C428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FCC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"https://m.edsoo.ru/f2a123fa"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https://m.edsoo.ru/f2a123fa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8149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5258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AD9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7F4C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3FFA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66A9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AA7AB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5B2A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A3E7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24C7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53B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3A73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B9C2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C5AE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DC98C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0361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117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CC80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168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8B0F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5144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FD32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AECA5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25BA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"https://m.edsoo.ru/f2a121a2"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https://m.edsoo.ru/f2a121a2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C60B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30AD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F0C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8F20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2403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084F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261FF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4DC0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"https://m.edsoo.ru/f2a12558"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https://m.edsoo.ru/f2a12558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2BE4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BF15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EBB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731A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DB8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C0BF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E41DA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031E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"https://m.edsoo.ru/f2a12832"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https://m.edsoo.ru/f2a12832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E514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845A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CBE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58B5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44C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F1D4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54F13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062A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0065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BCB4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946B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051E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187B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EDE5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99DAE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993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"https://m.edsoo.ru/f2a12cba"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https://m.edsoo.ru/f2a12cba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96CC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BB2C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D67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FBEB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33E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3D08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88803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AE87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090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0519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BC2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F19F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E449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8612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47A43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96AF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"https://m.edsoo.ru/f2a0daee"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https://m.edsoo.ru/f2a0daee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5CF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1B0E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451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B2C9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875C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367C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9328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F5EF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1240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072D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3C0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A548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E267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4907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B9FB4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2F51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"https://m.edsoo.ru/f2a0d684"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https://m.edsoo.ru/f2a0d684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30DD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6E6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0C4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A36F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4D69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DFB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92320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4C3F71">
            <w:pPr>
              <w:spacing w:before="0" w:after="0"/>
              <w:ind w:left="135"/>
              <w:jc w:val="left"/>
            </w:pPr>
          </w:p>
        </w:tc>
      </w:tr>
      <w:tr w14:paraId="0228B8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AA03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D3C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60DE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B57D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3FA2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3AE54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EC13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F72F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11F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95F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3FEE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62A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AFD3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A528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343C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"https://m.edsoo.ru/f2a1302a"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8E4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F3E6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D7B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8E58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E2D7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7E17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CAC1A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E47051">
            <w:pPr>
              <w:spacing w:before="0" w:after="0"/>
              <w:ind w:left="135"/>
              <w:jc w:val="left"/>
            </w:pPr>
          </w:p>
        </w:tc>
      </w:tr>
      <w:tr w14:paraId="48C412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63F3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815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787A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4D6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F21B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4FD33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62C1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"https://m.edsoo.ru/f2a1319c"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https://m.edsoo.ru/f2a1319c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4C00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8741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415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EB6B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1AF5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12D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5C660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1516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"https://m.edsoo.ru/f2a132fa"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https://m.edsoo.ru/f2a132fa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E258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1EC8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4602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05F6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05EC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1C5B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40012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0849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"https://m.edsoo.ru/f2a13476"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6B6A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BC34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E37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93B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F8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D494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583C3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C45A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"https://m.edsoo.ru/f2a13606"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https://m.edsoo.ru/f2a13606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923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51FE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02B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EFC1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34B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96F8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A3045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7267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"https://m.edsoo.ru/f2a13764"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08A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52A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653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496C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503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03FA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434A0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5364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"https://m.edsoo.ru/f2a13c8c"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AE34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2E2A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23F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2293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00F3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62F0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0EBE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A23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"https://m.edsoo.ru/f2a14146"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https://m.edsoo.ru/f2a14146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812B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8434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6A9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A246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0FE0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68FA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3968D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3A01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"https://m.edsoo.ru/f2a153f2"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https://m.edsoo.ru/f2a153f2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DAA9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8C70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E29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98BB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77F8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46F8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F9799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14AB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"https://m.edsoo.ru/f2a15582"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https://m.edsoo.ru/f2a15582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037D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BDC8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D4A7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6A9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AD04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5023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96D2F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BB85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"https://m.edsoo.ru/f2a143e4"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5AD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DF94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085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DD32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7FA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D5B6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3FF8C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15B1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"https://m.edsoo.ru/f2a1451a"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https://m.edsoo.ru/f2a1451a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61EE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FA0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F28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97C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0AB2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5141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921CB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647D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"https://m.edsoo.ru/f2a1463c"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https://m.edsoo.ru/f2a1463c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48C8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FF1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1E0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86FC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4466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AADC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DDDB4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FF49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"https://m.edsoo.ru/f2a1475e"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https://m.edsoo.ru/f2a1475e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5C3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8080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242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021E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3E38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A096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500C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198A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"https://m.edsoo.ru/f2a14c90"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https://m.edsoo.ru/f2a14c90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5FEE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BFE9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C3D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4428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DF0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2D13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EA10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3CFD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1C8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970E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1900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B73A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FD3E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A30C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5C7DB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AFB3AF">
            <w:pPr>
              <w:spacing w:before="0" w:after="0"/>
              <w:ind w:left="135"/>
              <w:jc w:val="left"/>
            </w:pPr>
          </w:p>
        </w:tc>
      </w:tr>
      <w:tr w14:paraId="76219F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77E0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8A3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DDD9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871F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086A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ACA2B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9C3D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A7B3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7F03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9A3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296F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AB13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21EC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7E0AE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09E5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1E91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361C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B4A1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837C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97E3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3EEC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06F8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044578">
            <w:pPr>
              <w:spacing w:before="0" w:after="0"/>
              <w:ind w:left="135"/>
              <w:jc w:val="left"/>
            </w:pPr>
          </w:p>
        </w:tc>
      </w:tr>
      <w:tr w14:paraId="175CF5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FC7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C72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42AA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2CC9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287F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CA13C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3233C5">
            <w:pPr>
              <w:spacing w:before="0" w:after="0"/>
              <w:ind w:left="135"/>
              <w:jc w:val="left"/>
            </w:pPr>
          </w:p>
        </w:tc>
      </w:tr>
      <w:tr w14:paraId="38068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D4E2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069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F73C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7878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A2A9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F891E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F4E2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"https://m.edsoo.ru/f2a17cc4"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https://m.edsoo.ru/f2a17cc4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206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434D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B1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0AD9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1507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4400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0C28B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72BC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1F51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1B00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7789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D33D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0CEC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8745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14003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12CA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"https://m.edsoo.ru/f2a1802a"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3F03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4D81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B502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882E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70FA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079E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C60F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6997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EE68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79E9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3A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B924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919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3682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ECC22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B554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1BF6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4DE5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5AF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BE62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869B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A413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0E5B9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D4BB6">
            <w:pPr>
              <w:spacing w:before="0" w:after="0"/>
              <w:ind w:left="135"/>
              <w:jc w:val="left"/>
            </w:pPr>
          </w:p>
        </w:tc>
      </w:tr>
      <w:tr w14:paraId="4AA42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325F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653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23D8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EF85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018D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467C2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7AE875">
            <w:pPr>
              <w:spacing w:before="0" w:after="0"/>
              <w:ind w:left="135"/>
              <w:jc w:val="left"/>
            </w:pPr>
          </w:p>
        </w:tc>
      </w:tr>
      <w:tr w14:paraId="341AED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254D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BDD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9ACA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BBC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AE70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C2901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5A9B1C">
            <w:pPr>
              <w:spacing w:before="0" w:after="0"/>
              <w:ind w:left="135"/>
              <w:jc w:val="left"/>
            </w:pPr>
          </w:p>
        </w:tc>
      </w:tr>
      <w:tr w14:paraId="0AC984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E43C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AC4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F2E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C72B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12FA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C0758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3EA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"https://m.edsoo.ru/f2a1592e"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https://m.edsoo.ru/f2a1592e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B9E4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88CD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E2B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06AE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E616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95BB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166EB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50A9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"https://m.edsoo.ru/f2a15a5a"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05EA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1843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089F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5ABB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B2D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67C1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4391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496C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"https://m.edsoo.ru/f2a15b68"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https://m.edsoo.ru/f2a15b68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35A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AF3E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70B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B65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9E3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837D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0355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39F3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"https://m.edsoo.ru/f2a15e2e"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EA3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D7AD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8B8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84C8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10BA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3B4D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DC7FB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A0DB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2D15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5D83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20F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2EA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B8D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43BA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285D9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273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"https://m.edsoo.ru/f2a18692"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2C9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84E2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7DD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CF84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4012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BAAF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E442A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00CD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"https://m.edsoo.ru/f2a18a20"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https://m.edsoo.ru/f2a18a20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04A0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685F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619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979C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A091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1B20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F4B38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A82B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"https://m.edsoo.ru/f2a18b56"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60A7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1CA8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026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376F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57ED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7346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B416A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B85B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"https://m.edsoo.ru/f2a19088"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974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6098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543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B236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86E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3C57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38B98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3BD8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"https://m.edsoo.ru/f2a19560"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https://m.edsoo.ru/f2a19560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6724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6E79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5B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2D26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804D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C744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F328A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8569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"https://m.edsoo.ru/f2a196a0"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https://m.edsoo.ru/f2a196a0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281C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2DD8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11C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12B5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25DB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D6B8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EBE82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D430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1B2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D8F1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688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15B2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36E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611D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AC110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1A8C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BE77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36DE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951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D83C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13D2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9327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B7454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48E4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B6BE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DBEB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059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5F9D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1097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5C89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1F6A6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69FE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"https://m.edsoo.ru/f2a18c5a"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https://m.edsoo.ru/f2a18c5a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49C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E95A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6743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0048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D5C5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8A7D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9981D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7059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3C4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C141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721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A233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36FF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4416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B077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97BC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"https://m.edsoo.ru/f2a18f7a"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https://m.edsoo.ru/f2a18f7a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2D6D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65F3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F60D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6F39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A95E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BB6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EE523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94E2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"https://m.edsoo.ru/f2a199f2"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https://m.edsoo.ru/f2a199f2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123F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D08B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249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4AA3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D6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53F3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7FA1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2134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"https://m.edsoo.ru/f2a19c2c"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https://m.edsoo.ru/f2a19c2c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C42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515D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F17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B564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DA95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5C42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B2E37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845A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"https://m.edsoo.ru/f2a1a1d6"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https://m.edsoo.ru/f2a1a1d6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851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EEC5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53AC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006D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A018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EDD4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66BC7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D77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"https://m.edsoo.ru/f2a1a2ee"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https://m.edsoo.ru/f2a1a2ee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DC9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7C3A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FB78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7CEF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0E5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3C5F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5A7B6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F149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"https://m.edsoo.ru/f2a1a3fc"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7F0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D4FE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4FF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D35B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27C6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5A72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F583C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400E06">
            <w:pPr>
              <w:spacing w:before="0" w:after="0"/>
              <w:ind w:left="135"/>
              <w:jc w:val="left"/>
            </w:pPr>
          </w:p>
        </w:tc>
      </w:tr>
      <w:tr w14:paraId="3577D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C375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00E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E35B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3105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1731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DD2AD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336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"https://m.edsoo.ru/f2a1a51e"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https://m.edsoo.ru/f2a1a51e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49D3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7ECA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1CB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3B4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6D5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CBA3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104C5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ACED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8A63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50D9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95C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DDFA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A3D1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3C63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CF5F0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C5DD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"https://m.edsoo.ru/f2a16c7a"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https://m.edsoo.ru/f2a16c7a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8362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86FF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5B2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DDE4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4344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F77E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161F2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D088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"https://m.edsoo.ru/f2a16e1e"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0AA5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B80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6488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5CA2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45D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D5E5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DBE2F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9FE2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"https://m.edsoo.ru/f2a16194"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https://m.edsoo.ru/f2a16194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3F1E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3926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609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3CB4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ADF1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C194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CC18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42DAF8">
            <w:pPr>
              <w:spacing w:before="0" w:after="0"/>
              <w:ind w:left="135"/>
              <w:jc w:val="left"/>
            </w:pPr>
          </w:p>
        </w:tc>
      </w:tr>
      <w:tr w14:paraId="41A04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CDF4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D5C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5573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E178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3898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0376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76B5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"https://m.edsoo.ru/f2a16fe0"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https://m.edsoo.ru/f2a16fe0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61F6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D225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5F4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93B5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E1B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DA70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76CAA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ED56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"https://m.edsoo.ru/f2a17184"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https://m.edsoo.ru/f2a17184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08B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626A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63A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1D38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D28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732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2BA83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09BC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F277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B34C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826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EEB7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DB2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48E7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A665C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CCE3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"https://m.edsoo.ru/f2a1691e"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https://m.edsoo.ru/f2a1691e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D3A2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E17B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508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9E62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27FB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9DCF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7826C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431FB9">
            <w:pPr>
              <w:spacing w:before="0" w:after="0"/>
              <w:ind w:left="135"/>
              <w:jc w:val="left"/>
            </w:pPr>
          </w:p>
        </w:tc>
      </w:tr>
      <w:tr w14:paraId="69283A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CEA1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452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25C5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4E31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2AEB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0ED07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F26F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"https://m.edsoo.ru/f2a1b55e"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https://m.edsoo.ru/f2a1b55e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2B03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5D1A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F8C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94DC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424E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F1C9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96128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CEFF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"https://m.edsoo.ru/f2a1b87e"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A6FB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94FB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CDE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5F3B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159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924B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9D015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686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DEB1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65DE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786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0CC3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D668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C025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9E6406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DA01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"https://m.edsoo.ru/f2a1c49a"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2450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14BC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F9C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DA7A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7AD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FC7E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3CCC1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6D81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37C2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22F9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7505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E2A8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527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6389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FAE5E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7963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"https://m.edsoo.ru/f2a1cb02"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7A8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F36F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AFA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0B7C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4D37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F063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FF001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DD69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"https://m.edsoo.ru/f2a1cc2e"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https://m.edsoo.ru/f2a1cc2e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E19D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9353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9B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E423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6F9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73F4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958B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6DF629">
            <w:pPr>
              <w:spacing w:before="0" w:after="0"/>
              <w:ind w:left="135"/>
              <w:jc w:val="left"/>
            </w:pPr>
          </w:p>
        </w:tc>
      </w:tr>
      <w:tr w14:paraId="200E1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DC4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942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6B8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924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A59C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35AAA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16F8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"https://m.edsoo.ru/f2a1ce4a"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F81F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FECD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7B6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0B7C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D8C1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939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0438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43DB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"https://m.edsoo.ru/f2a1cf62"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https://m.edsoo.ru/f2a1cf62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CB6E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B4B3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606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5D15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2E33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02F2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6070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0F9A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"https://m.edsoo.ru/f2a1d174"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https://m.edsoo.ru/f2a1d174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058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A95A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8614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BD30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F551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AEC6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880BB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44D1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F05F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BDF0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A9B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E1E2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9B98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64A0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134D1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FFE2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"https://m.edsoo.ru/f2a1d64c"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https://m.edsoo.ru/f2a1d64c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DFE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A272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7DE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5FFB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BC40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C2E4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29BCA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19BD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7D9D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68B9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A38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D5D2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D3EC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67C3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67526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0D5F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8634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E23B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BDE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42F5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4895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5A86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941BD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B68F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"https://m.edsoo.ru/f2a1d962"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https://m.edsoo.ru/f2a1d962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0C5F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A26C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4F6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8948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E9AF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AF79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DBA70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FDFB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"https://m.edsoo.ru/f2a1da7a"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06D2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3B17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B71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7B6B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B4F8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5C7D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11974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0E7B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5305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9B9B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74E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3531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EB4F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0F4D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B5E7FB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7490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"https://m.edsoo.ru/f2a1e01a"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https://m.edsoo.ru/f2a1e01a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166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1FD3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A49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C1A1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E663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0526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85653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4D9C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"https://m.edsoo.ru/f2a1e150"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https://m.edsoo.ru/f2a1e150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BBDD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92E3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F32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B4A5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18CE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7CF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269F5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93E6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FE4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E3BE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546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5230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1B91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EF4F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53F5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526F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"https://m.edsoo.ru/f2a1e3da"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https://m.edsoo.ru/f2a1e3da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8B6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DED4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35B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4C9D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44A3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386D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E5CDF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AC47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1375B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78E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412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29BD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583B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D430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30549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9D08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20C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B65F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4B1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17D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0A4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D276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EAB2C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9E5F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"https://m.edsoo.ru/f2a1e5f6"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CFA3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A5FB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0C7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FB0A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3F1D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79CC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8E63D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5F3E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"https://m.edsoo.ru/f2a1e704"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9EF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7239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CAB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E37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C783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ECB6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B4C6C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CB1483">
            <w:pPr>
              <w:spacing w:before="0" w:after="0"/>
              <w:ind w:left="135"/>
              <w:jc w:val="left"/>
            </w:pPr>
          </w:p>
        </w:tc>
      </w:tr>
      <w:tr w14:paraId="014723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7D4B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11E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7F5F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5CAA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9CF5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068D7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63C0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CDD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94BD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94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3F6A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61A9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BD23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39163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05C9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"https://m.edsoo.ru/f2a1eb50"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https://m.edsoo.ru/f2a1eb50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C34B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AC61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5D2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B172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EF7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FE54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8B361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C7A7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"https://m.edsoo.ru/f2a1ec68"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https://m.edsoo.ru/f2a1ec68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9C58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0F96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14E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7E83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E520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9041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6E75D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298356">
            <w:pPr>
              <w:spacing w:before="0" w:after="0"/>
              <w:ind w:left="135"/>
              <w:jc w:val="left"/>
            </w:pPr>
          </w:p>
        </w:tc>
      </w:tr>
      <w:tr w14:paraId="4AEB89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10B4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F17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DCED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CF9C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9D7E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C2D6F3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29DD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"https://m.edsoo.ru/f2a1ed8a"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A30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41EE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847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C5E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8D7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AC08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358CA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6922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142B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5422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12D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A199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FEB4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4ADC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90370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692E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"https://m.edsoo.ru/f2a1f028"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https://m.edsoo.ru/f2a1f028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AC7E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EBEA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51C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8F9D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10FF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EFB0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C3C55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7E25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"https://m.edsoo.ru/f2a1f136"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https://m.edsoo.ru/f2a1f136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91F8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740C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1BE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986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A1A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6ED5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203EE5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6A1227">
            <w:pPr>
              <w:spacing w:before="0" w:after="0"/>
              <w:ind w:left="135"/>
              <w:jc w:val="left"/>
            </w:pPr>
          </w:p>
        </w:tc>
      </w:tr>
      <w:tr w14:paraId="6024F9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7EF2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3C8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31BD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AF3E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8F24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98015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EB5A07">
            <w:pPr>
              <w:spacing w:before="0" w:after="0"/>
              <w:ind w:left="135"/>
              <w:jc w:val="left"/>
            </w:pPr>
          </w:p>
        </w:tc>
      </w:tr>
      <w:tr w14:paraId="448827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6D3A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E43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B3F6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9878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FA2C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9345B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2D87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F812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983B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DC7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FD40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E162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64FB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501DB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DD77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"https://m.edsoo.ru/f2a1a69a"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https://m.edsoo.ru/f2a1a69a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F55C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02D5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CD7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2577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C84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629A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403BE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E606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"https://m.edsoo.ru/f2a1ad2a"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https://m.edsoo.ru/f2a1ad2a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1B5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5994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6D2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AD09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3256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EF0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C8B25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B416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"https://m.edsoo.ru/f2a1a802"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https://m.edsoo.ru/f2a1a802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1398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5753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E51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416A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4FC5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2EBF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32FFF8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1455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E21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0E12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34C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6311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D665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1C96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F3879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8A80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"https://m.edsoo.ru/f2a1aef6"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https://m.edsoo.ru/f2a1aef6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740F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5D92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008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5475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60CD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95B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B1660C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364D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E5C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F91A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5CC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8F1C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E43A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8C6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1B2BE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7A72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4C3A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21E7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D3A0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7037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62E2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FE5D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AD7CA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5EA586">
            <w:pPr>
              <w:spacing w:before="0" w:after="0"/>
              <w:ind w:left="135"/>
              <w:jc w:val="left"/>
            </w:pPr>
          </w:p>
        </w:tc>
      </w:tr>
      <w:tr w14:paraId="6F6F23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8BEE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4A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9C26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68CA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7A59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50FBF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E71180">
            <w:pPr>
              <w:spacing w:before="0" w:after="0"/>
              <w:ind w:left="135"/>
              <w:jc w:val="left"/>
            </w:pPr>
          </w:p>
        </w:tc>
      </w:tr>
      <w:tr w14:paraId="3D105D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2D8E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9A4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8405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728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F637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182D60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EB2D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25BF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AE86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E973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07B9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BB8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FAA2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45F60F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06B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A1BB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129E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322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B3AB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D047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53C8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2A3531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B2A0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"https://m.edsoo.ru/f2a1faaa"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https://m.edsoo.ru/f2a1faaa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5E85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340B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A72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0F3B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C5F7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ED7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733E44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E04C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"https://m.edsoo.ru/f2a1fc08"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https://m.edsoo.ru/f2a1fc08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BE6D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24F1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633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A885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613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93BE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52ED9A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87C2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https://m.edsoo.ru/f2a1feec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62D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970B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123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C89F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8A2B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1AD7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4A89DE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5F21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"https://m.edsoo.ru/f2a200a4"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https://m.edsoo.ru/f2a200a4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D3E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1E7C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94C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D589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C54D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D0F6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9497A7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2A5B9D">
            <w:pPr>
              <w:spacing w:before="0" w:after="0"/>
              <w:ind w:left="135"/>
              <w:jc w:val="left"/>
            </w:pPr>
          </w:p>
        </w:tc>
      </w:tr>
      <w:tr w14:paraId="36332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417C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9A8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9CD7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5EDD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86BC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B5DF6D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BADB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B343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3BB0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851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F4E6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18CD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9F12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7DA6E9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5526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"https://m.edsoo.ru/f2a20388"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https://m.edsoo.ru/f2a20388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EB1A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B401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A26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F955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1D9F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EB3E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D66D52"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849E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F41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82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1B926D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958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4F87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9DC5D">
            <w:pPr>
              <w:jc w:val="left"/>
            </w:pPr>
          </w:p>
        </w:tc>
      </w:tr>
    </w:tbl>
    <w:p w14:paraId="7C284019">
      <w:pPr>
        <w:sectPr>
          <w:pgSz w:w="16383" w:h="11906" w:orient="landscape"/>
          <w:cols w:space="720" w:num="1"/>
        </w:sectPr>
      </w:pPr>
    </w:p>
    <w:p w14:paraId="011F30B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278"/>
        <w:gridCol w:w="1183"/>
        <w:gridCol w:w="1319"/>
        <w:gridCol w:w="1400"/>
        <w:gridCol w:w="995"/>
        <w:gridCol w:w="2834"/>
      </w:tblGrid>
      <w:tr w14:paraId="69DA57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C5D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E35C232"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E92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F86830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43F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93F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9C3ED8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0AD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17D0EC">
            <w:pPr>
              <w:spacing w:before="0" w:after="0"/>
              <w:ind w:left="135"/>
              <w:jc w:val="left"/>
            </w:pPr>
          </w:p>
        </w:tc>
      </w:tr>
      <w:tr w14:paraId="6F2F1D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72B09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EDC750">
            <w:pPr>
              <w:jc w:val="left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C713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B5BB4C4"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21E7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92A7FAD"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8B2A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A6A062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6CDA6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DA3D5C">
            <w:pPr>
              <w:jc w:val="left"/>
            </w:pPr>
          </w:p>
        </w:tc>
      </w:tr>
      <w:tr w14:paraId="02490E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E210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82DE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75BA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74E4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5C01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30D8F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F394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"https://m.edsoo.ru/f2a208ec"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https://m.edsoo.ru/f2a208ec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8320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FE32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4FE6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B402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DF34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3B7A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F164B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9C83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"https://m.edsoo.ru/f2a20aea"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https://m.edsoo.ru/f2a20aea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6A76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C2E1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7049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6C89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D464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F14A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BB38A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D412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1C3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B253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AD92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A782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E12D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91A1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2EC87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9620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"https://m.edsoo.ru/f2a21580"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B111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B54C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21BC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5B13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CF03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7AF9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779A5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F79C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"https://m.edsoo.ru/f2a216de"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https://m.edsoo.ru/f2a216de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8812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3FEA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AC20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5036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7D16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2F0B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691F1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43D4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"https://m.edsoo.ru/f2a2180a"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https://m.edsoo.ru/f2a2180a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389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94C0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5264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FF85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5F67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C155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CC791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C77D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"https://m.edsoo.ru/f2a20c48"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https://m.edsoo.ru/f2a20c48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77EA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B6F4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573C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68E6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8BA7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8D94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DC3F9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D3CC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07B2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929B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18CE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915E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66D1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D366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FB52E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3B0894">
            <w:pPr>
              <w:spacing w:before="0" w:after="0"/>
              <w:ind w:left="135"/>
              <w:jc w:val="left"/>
            </w:pPr>
          </w:p>
        </w:tc>
      </w:tr>
      <w:tr w14:paraId="271572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9DA5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5FBF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4D00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C41A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9D2D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6E738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454B1A">
            <w:pPr>
              <w:spacing w:before="0" w:after="0"/>
              <w:ind w:left="135"/>
              <w:jc w:val="left"/>
            </w:pPr>
          </w:p>
        </w:tc>
      </w:tr>
      <w:tr w14:paraId="588C26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275C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0002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4E3A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88B9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9883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2A321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8DDD82">
            <w:pPr>
              <w:spacing w:before="0" w:after="0"/>
              <w:ind w:left="135"/>
              <w:jc w:val="left"/>
            </w:pPr>
          </w:p>
        </w:tc>
      </w:tr>
      <w:tr w14:paraId="7CB921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9ECF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6630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6C15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A210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9D7C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76DDE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DE7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"https://m.edsoo.ru/f2a21274"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E1C1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1E5C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E3A4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9C33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3698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4AC0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51603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904304">
            <w:pPr>
              <w:spacing w:before="0" w:after="0"/>
              <w:ind w:left="135"/>
              <w:jc w:val="left"/>
            </w:pPr>
          </w:p>
        </w:tc>
      </w:tr>
      <w:tr w14:paraId="1FE9E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94CA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BB87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C453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0B92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C80B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E01BA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B552D5">
            <w:pPr>
              <w:spacing w:before="0" w:after="0"/>
              <w:ind w:left="135"/>
              <w:jc w:val="left"/>
            </w:pPr>
          </w:p>
        </w:tc>
      </w:tr>
      <w:tr w14:paraId="149DC9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2561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995A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A7A6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07A4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CCC7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A9D88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A09D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"https://m.edsoo.ru/f2a22a3e"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A461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1506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122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6D13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B43A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9C5C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48C2B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F4FD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"https://m.edsoo.ru/f2a22b9c"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https://m.edsoo.ru/f2a22b9c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1504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D7A5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4789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3336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7859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864D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00737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370C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"https://m.edsoo.ru/f2a2340c"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09F1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A7E9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0E72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4E11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AE95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14E1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9B9FA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F36C58">
            <w:pPr>
              <w:spacing w:before="0" w:after="0"/>
              <w:ind w:left="135"/>
              <w:jc w:val="left"/>
            </w:pPr>
          </w:p>
        </w:tc>
      </w:tr>
      <w:tr w14:paraId="4BB6E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1AB8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E379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9F06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9E4E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41B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55007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FE05DF">
            <w:pPr>
              <w:spacing w:before="0" w:after="0"/>
              <w:ind w:left="135"/>
              <w:jc w:val="left"/>
            </w:pPr>
          </w:p>
        </w:tc>
      </w:tr>
      <w:tr w14:paraId="3383C4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5E8D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3703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776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86D0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6192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BD656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B16739">
            <w:pPr>
              <w:spacing w:before="0" w:after="0"/>
              <w:ind w:left="135"/>
              <w:jc w:val="left"/>
            </w:pPr>
          </w:p>
        </w:tc>
      </w:tr>
      <w:tr w14:paraId="68D74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5164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0DE7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C7CC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413C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BCCF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2C926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1D92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"https://m.edsoo.ru/f2a22d2c"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https://m.edsoo.ru/f2a22d2c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2E58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C070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3CB1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A4E1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9627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EC65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5C565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9E8C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"https://m.edsoo.ru/f2a23254"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https://m.edsoo.ru/f2a23254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AA84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613E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CE17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2C04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A194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5F9D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B4543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5B3880">
            <w:pPr>
              <w:spacing w:before="0" w:after="0"/>
              <w:ind w:left="135"/>
              <w:jc w:val="left"/>
            </w:pPr>
          </w:p>
        </w:tc>
      </w:tr>
      <w:tr w14:paraId="03584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1C72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25A4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8456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F9BD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EEBE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26C94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DD21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"https://m.edsoo.ru/f2a24104"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https://m.edsoo.ru/f2a24104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6C6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A038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B276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A208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89D3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A531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1DBDA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9266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"https://m.edsoo.ru/f2a21e90"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6942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65D7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9732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0856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A617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9058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6B6EB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1D9F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"https://m.edsoo.ru/f2a2226e"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https://m.edsoo.ru/f2a2226e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DD03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0402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3039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A8A6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6030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E60D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93158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0397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"https://m.edsoo.ru/f2a22412"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https://m.edsoo.ru/f2a22412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139E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C581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6E44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948C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104C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5129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3C5D4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2F4A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37D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5EDE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A247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D6E8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A8E3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5D37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CBE76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843B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"https://m.edsoo.ru/f2a228a4"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032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70E6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EFFC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BBEE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2CC5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5077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D573B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2780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"https://m.edsoo.ru/f2a242a8"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https://m.edsoo.ru/f2a242a8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A98A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A92C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8B9C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EF9D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E45B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5327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FA430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BCB3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"https://m.edsoo.ru/f2a24442"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https://m.edsoo.ru/f2a24442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918F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43E0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C88F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1721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6414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34A6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F7000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ED67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"https://m.edsoo.ru/f2a24596"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FD9C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3C4B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63CF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2A6A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9B5C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D49C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B78DE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10CE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"https://m.edsoo.ru/f2a248d4"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https://m.edsoo.ru/f2a248d4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F3E1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1077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8D62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1B37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AE94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24CD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0CD94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BD5B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"https://m.edsoo.ru/f2a24a32"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https://m.edsoo.ru/f2a24a32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CAE1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8780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32F2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B769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5855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41CA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19C45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9AFD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"https://m.edsoo.ru/f2a24776"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https://m.edsoo.ru/f2a24776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4CDB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C9B5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912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9205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DBCF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A78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C2629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FD6567">
            <w:pPr>
              <w:spacing w:before="0" w:after="0"/>
              <w:ind w:left="135"/>
              <w:jc w:val="left"/>
            </w:pPr>
          </w:p>
        </w:tc>
      </w:tr>
      <w:tr w14:paraId="784829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7B10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346C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FCA5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111D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B6D3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C7D0F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F92B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CD2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6E45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8AE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D55B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A5E1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1367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EE317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C2B7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"https://m.edsoo.ru/f2a261fc"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https://m.edsoo.ru/f2a261fc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247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0A0B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929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3833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4DA0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E85E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22B61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6CCF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"https://m.edsoo.ru/f2a26670"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https://m.edsoo.ru/f2a26670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EC35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68E7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C135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8282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B2D7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E80B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11963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A835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"https://m.edsoo.ru/f2a26936"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https://m.edsoo.ru/f2a26936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0464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1E04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B699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D2AF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5ABD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A426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1A6E0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2E55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"https://m.edsoo.ru/f2a26ab2"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https://m.edsoo.ru/f2a26ab2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0E08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6D94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70BA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2B6D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AC4D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CBAB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FD9A1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98C6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"https://m.edsoo.ru/f2a2721e"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E12A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8525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B096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46CB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8396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1971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A9D9C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BB65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"https://m.edsoo.ru/f2a2749e"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AC0E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70DB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1617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F27C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FFE0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F334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EFBF7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0B99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A64E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C608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5F8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04AF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F43E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A744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FC507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EE93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"https://m.edsoo.ru/f2a2638c"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https://m.edsoo.ru/f2a2638c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0A3C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7747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DEFC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2E62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AF8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7984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91BA9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D718CB">
            <w:pPr>
              <w:spacing w:before="0" w:after="0"/>
              <w:ind w:left="135"/>
              <w:jc w:val="left"/>
            </w:pPr>
          </w:p>
        </w:tc>
      </w:tr>
      <w:tr w14:paraId="0B9859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A80A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C690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F899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F345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5282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FA7DD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EEE7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"https://m.edsoo.ru/f2a276c4"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https://m.edsoo.ru/f2a276c4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240A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C6BD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1351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FD3E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5E76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36F9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64C57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A867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"https://m.edsoo.ru/f2a277dc"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https://m.edsoo.ru/f2a277dc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219B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E668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9B28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5829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3DE7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DABD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28130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A6FA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806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ABC1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5CC9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5B60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9890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C20E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6E55A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1A78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"https://m.edsoo.ru/f2a27ec6"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7790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E862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430D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DA1D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4A5C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95CE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62DD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7D3C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9EE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110D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1F14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C255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4316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3E4B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C8C47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AE95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"https://m.edsoo.ru/f2a282c2"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https://m.edsoo.ru/f2a282c2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EE8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7E30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8A81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A721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4304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4399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6D634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F084D0">
            <w:pPr>
              <w:spacing w:before="0" w:after="0"/>
              <w:ind w:left="135"/>
              <w:jc w:val="left"/>
            </w:pPr>
          </w:p>
        </w:tc>
      </w:tr>
      <w:tr w14:paraId="3861D5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221F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1E9A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2A62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9093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6B85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B0DF0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AA1C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"https://m.edsoo.ru/f2a28448"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https://m.edsoo.ru/f2a28448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86A8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3B08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9E3A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ECA7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1EEF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C87A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E7BFD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6A33A7">
            <w:pPr>
              <w:spacing w:before="0" w:after="0"/>
              <w:ind w:left="135"/>
              <w:jc w:val="left"/>
            </w:pPr>
          </w:p>
        </w:tc>
      </w:tr>
      <w:tr w14:paraId="723AB8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5CDB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6072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DC77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2CBF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525A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B5DC2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350A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"https://m.edsoo.ru/f2a28a7e"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3F2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1D56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5EAE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BDF3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340E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75E0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038A8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D545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"https://m.edsoo.ru/f2a28c22"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https://m.edsoo.ru/f2a28c22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F8C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1C40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49C5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339D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91F7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539C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6E4DE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3203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"https://m.edsoo.ru/f2a28d76"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https://m.edsoo.ru/f2a28d76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554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49F3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E407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0027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2C76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1183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F5429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FD2C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5F1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AD23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868C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32F6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6EFC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B579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5184F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B96A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"https://m.edsoo.ru/f2a29064"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https://m.edsoo.ru/f2a29064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EECE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B824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5869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4ADB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3B0E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754C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353C3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A160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"https://m.edsoo.ru/f2a291e0"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https://m.edsoo.ru/f2a291e0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586C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DFB8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FEB5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663C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8D1A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E528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53634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F89EA5">
            <w:pPr>
              <w:spacing w:before="0" w:after="0"/>
              <w:ind w:left="135"/>
              <w:jc w:val="left"/>
            </w:pPr>
          </w:p>
        </w:tc>
      </w:tr>
      <w:tr w14:paraId="08B033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C85E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13BE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E915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385D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50DB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17A2F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D15AFA">
            <w:pPr>
              <w:spacing w:before="0" w:after="0"/>
              <w:ind w:left="135"/>
              <w:jc w:val="left"/>
            </w:pPr>
          </w:p>
        </w:tc>
      </w:tr>
      <w:tr w14:paraId="731753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939C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D4A8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4BCA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2709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A2C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A52B9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3315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"https://m.edsoo.ru/f2a26512"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https://m.edsoo.ru/f2a26512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B8643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E837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690E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DFE1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C25C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0EE6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A0235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EFA3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"https://m.edsoo.ru/f2a2818c"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C01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6CFE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65D8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EEC8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8BAA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5F4F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95556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6FE0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"https://m.edsoo.ru/f2a29546"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https://m.edsoo.ru/f2a29546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A152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81AC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5FA1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EF06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FCED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2753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BAE3F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6FA4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B76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E0BB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C470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E5EB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0872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39CE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DB30B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8DA3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"https://m.edsoo.ru/f2a29d34"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https://m.edsoo.ru/f2a29d34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FCEB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C588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3751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F282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60D9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4BC0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EBA48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1418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"https://m.edsoo.ru/f2a29bea"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https://m.edsoo.ru/f2a29bea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0C48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AF28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8EA0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C064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180C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7D1A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257CC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4DA1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2556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E9B5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8720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3DDA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FE0F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79F1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22B99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8B6C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"https://m.edsoo.ru/f2a25428"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https://m.edsoo.ru/f2a25428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349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784F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C435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E256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732C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DFF8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4733B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6D8B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"https://m.edsoo.ru/f2a252ca"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https://m.edsoo.ru/f2a252ca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022E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18DD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9B1C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F5CE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8C7D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BD19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0D7EF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A0BC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"https://m.edsoo.ru/f2a257fc"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https://m.edsoo.ru/f2a257fc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7CFB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B27E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AD68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583B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C6B3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EF20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3FA36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FFBF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B9C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2F0F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7AB1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F322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3770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FBD5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F809C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E031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9C6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51CA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DB59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0CA1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4EC9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5E0F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15B56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58E9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"https://m.edsoo.ru/f2a2b274"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85C8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2B31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C2CF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C116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D17F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2019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99E60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9D02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"https://m.edsoo.ru/f2a2b972"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https://m.edsoo.ru/f2a2b972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8251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7145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3011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E1FD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D68F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1A1B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0B568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9707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"https://m.edsoo.ru/f2a2bada"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808E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6B8D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81B1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A4A2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039E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9A0E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542D0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E11A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BF4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92B3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DDFC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1649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2D7E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75A1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C799D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123D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A2F9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6AA6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448E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8630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8E11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6211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CDA77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11A9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"https://m.edsoo.ru/f2a2be40"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https://m.edsoo.ru/f2a2be40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6DB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DCB4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BB19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BB76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6238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1AE8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0F861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DDFC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9BEA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6208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ED2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ADA8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3243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1C9F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3747B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53B1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37D8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F23A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E2C4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B2B1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CBBD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E38E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C203E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EC3ACF">
            <w:pPr>
              <w:spacing w:before="0" w:after="0"/>
              <w:ind w:left="135"/>
              <w:jc w:val="left"/>
            </w:pPr>
          </w:p>
        </w:tc>
      </w:tr>
      <w:tr w14:paraId="389717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D727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765A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13DB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77EA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DA7E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C18FA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4118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"https://m.edsoo.ru/f2a2a75c"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https://m.edsoo.ru/f2a2a75c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3E65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7978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0E57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EB29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7FFB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1D4E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C2C19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7DFE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"https://m.edsoo.ru/f2a2ab94"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https://m.edsoo.ru/f2a2ab94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BB51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94E1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648D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872F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847D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0A66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356D8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4546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F34D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41FC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2C2D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86D4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DA3F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04E5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7D414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144E27">
            <w:pPr>
              <w:spacing w:before="0" w:after="0"/>
              <w:ind w:left="135"/>
              <w:jc w:val="left"/>
            </w:pPr>
          </w:p>
        </w:tc>
      </w:tr>
      <w:tr w14:paraId="42AB0A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7557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DAC2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42E0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4160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4056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F4621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6A965E">
            <w:pPr>
              <w:spacing w:before="0" w:after="0"/>
              <w:ind w:left="135"/>
              <w:jc w:val="left"/>
            </w:pPr>
          </w:p>
        </w:tc>
      </w:tr>
      <w:tr w14:paraId="4D4C13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4394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FD2D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7FEA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9B0F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2C0B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3AA1D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3826A6">
            <w:pPr>
              <w:spacing w:before="0" w:after="0"/>
              <w:ind w:left="135"/>
              <w:jc w:val="left"/>
            </w:pPr>
          </w:p>
        </w:tc>
      </w:tr>
      <w:tr w14:paraId="33CD4E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429F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88DA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1628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7001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AE7A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E8983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9167F5">
            <w:pPr>
              <w:spacing w:before="0" w:after="0"/>
              <w:ind w:left="135"/>
              <w:jc w:val="left"/>
            </w:pPr>
          </w:p>
        </w:tc>
      </w:tr>
      <w:tr w14:paraId="04CA3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F7A1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9587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A671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45BB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EF10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DC718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88186C">
            <w:pPr>
              <w:spacing w:before="0" w:after="0"/>
              <w:ind w:left="135"/>
              <w:jc w:val="left"/>
            </w:pPr>
          </w:p>
        </w:tc>
      </w:tr>
      <w:tr w14:paraId="094FE1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CF28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372B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CCDB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8ECA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AB25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0D572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475CF8">
            <w:pPr>
              <w:spacing w:before="0" w:after="0"/>
              <w:ind w:left="135"/>
              <w:jc w:val="left"/>
            </w:pPr>
          </w:p>
        </w:tc>
      </w:tr>
      <w:tr w14:paraId="5EB70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4324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DA10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0127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4BC6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0442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721AB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E738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"https://m.edsoo.ru/f2a2ae8c"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0B3B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379C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B042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E01B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2412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3D2C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B4D0D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369E4E">
            <w:pPr>
              <w:spacing w:before="0" w:after="0"/>
              <w:ind w:left="135"/>
              <w:jc w:val="left"/>
            </w:pPr>
          </w:p>
        </w:tc>
      </w:tr>
      <w:tr w14:paraId="55C0D4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28D4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986A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4001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6100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3B8C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13851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1A0B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"https://m.edsoo.ru/f2a2bf6c"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https://m.edsoo.ru/f2a2bf6c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B5AA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4B6D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170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FB0B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9ABE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9E88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EF70C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11BB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B85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898D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42F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3D99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76D6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25C4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A4456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1A22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6EDF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338A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F315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19DD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FC24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EB27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6831C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9AC9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"https://m.edsoo.ru/f2a2c886"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https://m.edsoo.ru/f2a2c886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B26F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36FB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9A91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9AFD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1483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BE49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E6584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09EE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"https://m.edsoo.ru/f2a2ca3e"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D7E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7835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BB13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3ADD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EE05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CC5C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9A91C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9753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"https://m.edsoo.ru/f2a2cba6"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F53A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0F96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C6ED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8A05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53A7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CE8E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707BC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881CB6">
            <w:pPr>
              <w:spacing w:before="0" w:after="0"/>
              <w:ind w:left="135"/>
              <w:jc w:val="left"/>
            </w:pPr>
          </w:p>
        </w:tc>
      </w:tr>
      <w:tr w14:paraId="2F37D1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2404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1EA6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3796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5825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EFA6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CC8FB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FC1926">
            <w:pPr>
              <w:spacing w:before="0" w:after="0"/>
              <w:ind w:left="135"/>
              <w:jc w:val="left"/>
            </w:pPr>
          </w:p>
        </w:tc>
      </w:tr>
      <w:tr w14:paraId="3F4D6A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065F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2C98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88AD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FE82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6571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AE470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3F0BD2">
            <w:pPr>
              <w:spacing w:before="0" w:after="0"/>
              <w:ind w:left="135"/>
              <w:jc w:val="left"/>
            </w:pPr>
          </w:p>
        </w:tc>
      </w:tr>
      <w:tr w14:paraId="0177B3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3EE8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CC9E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11E4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7719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125B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2E92C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2C1A30">
            <w:pPr>
              <w:spacing w:before="0" w:after="0"/>
              <w:ind w:left="135"/>
              <w:jc w:val="left"/>
            </w:pPr>
          </w:p>
        </w:tc>
      </w:tr>
      <w:tr w14:paraId="6A654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D3C9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9DDC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9711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1D9D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8C95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5FD33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A5C99C">
            <w:pPr>
              <w:spacing w:before="0" w:after="0"/>
              <w:ind w:left="135"/>
              <w:jc w:val="left"/>
            </w:pPr>
          </w:p>
        </w:tc>
      </w:tr>
      <w:tr w14:paraId="01DDFF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35FF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390F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4BFE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B275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9013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C0696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815B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2B6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80B88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B809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6410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E0E1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DA06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7B821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47DE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"https://m.edsoo.ru/f2a2cf48"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https://m.edsoo.ru/f2a2cf48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333F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A410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16E7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604B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57F7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DED8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5E265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4984D9">
            <w:pPr>
              <w:spacing w:before="0" w:after="0"/>
              <w:ind w:left="135"/>
              <w:jc w:val="left"/>
            </w:pPr>
          </w:p>
        </w:tc>
      </w:tr>
      <w:tr w14:paraId="613BD8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4110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8CC2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CC53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BD3B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81C4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7C68B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B3BFE5">
            <w:pPr>
              <w:spacing w:before="0" w:after="0"/>
              <w:ind w:left="135"/>
              <w:jc w:val="left"/>
            </w:pPr>
          </w:p>
        </w:tc>
      </w:tr>
      <w:tr w14:paraId="2014E9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D399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3667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734A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E637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06FB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61DEC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256C8A">
            <w:pPr>
              <w:spacing w:before="0" w:after="0"/>
              <w:ind w:left="135"/>
              <w:jc w:val="left"/>
            </w:pPr>
          </w:p>
        </w:tc>
      </w:tr>
      <w:tr w14:paraId="6D078F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F2CF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1FF8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B89B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B065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6E72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56FE3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2C64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"https://m.edsoo.ru/f2a2d830"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https://m.edsoo.ru/f2a2d830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19A1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4C15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FE0D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26C4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CCD5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C578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0829D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36D9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B48F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0B40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6110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5829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C4C1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B4D7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FB384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BFF0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"https://m.edsoo.ru/f2a2dab0"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https://m.edsoo.ru/f2a2dab0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D62E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0CC4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4FAF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5971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0B05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995C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0EB12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FAC3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"https://m.edsoo.ru/f2a2ddee"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5B9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3A7A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AA95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96BA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4626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5009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51776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B669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2A74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4420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721B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2791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B182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D589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0F6E7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C6ED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https://m.edsoo.ru/f2a2e384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7936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FB49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6A6C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4E0C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B904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E826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25A47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4D94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"https://m.edsoo.ru/f2a2e5f0"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https://m.edsoo.ru/f2a2e5f0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4D0B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6FEB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B05C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7331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3B0F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D396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C7D77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16FF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"https://m.edsoo.ru/f2a2e762"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https://m.edsoo.ru/f2a2e762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F18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DC42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7451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90CE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977B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131E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E64345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75A3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591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D7B0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D895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828C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E48B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7DBD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A0F11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CE93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"https://m.edsoo.ru/f2a2ecf8"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https://m.edsoo.ru/f2a2ecf8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EB65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2AEA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E3C8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7599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2AD7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0834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EA9D2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D093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"https://m.edsoo.ru/f2a2ee10"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A6C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2B73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94B3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CD3D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60CE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5433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F48B3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845E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"https://m.edsoo.ru/f2a2f248"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https://m.edsoo.ru/f2a2f248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A2D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4F49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7D9D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8DDA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4061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BBCD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AD5F3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109E30">
            <w:pPr>
              <w:spacing w:before="0" w:after="0"/>
              <w:ind w:left="135"/>
              <w:jc w:val="left"/>
            </w:pPr>
          </w:p>
        </w:tc>
      </w:tr>
      <w:tr w14:paraId="5A31CD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2548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9E6D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E130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CB02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BA74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9F22B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1E4861">
            <w:pPr>
              <w:spacing w:before="0" w:after="0"/>
              <w:ind w:left="135"/>
              <w:jc w:val="left"/>
            </w:pPr>
          </w:p>
        </w:tc>
      </w:tr>
      <w:tr w14:paraId="502575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F6E5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CB48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3345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4BF3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442A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BF32E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F7AFB9">
            <w:pPr>
              <w:spacing w:before="0" w:after="0"/>
              <w:ind w:left="135"/>
              <w:jc w:val="left"/>
            </w:pPr>
          </w:p>
        </w:tc>
      </w:tr>
      <w:tr w14:paraId="74209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753A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BE13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769E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16E7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E976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E120A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33F709">
            <w:pPr>
              <w:spacing w:before="0" w:after="0"/>
              <w:ind w:left="135"/>
              <w:jc w:val="left"/>
            </w:pPr>
          </w:p>
        </w:tc>
      </w:tr>
      <w:tr w14:paraId="18BD4F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4322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C835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5FA9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A445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E61B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7C37A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EABFE9">
            <w:pPr>
              <w:spacing w:before="0" w:after="0"/>
              <w:ind w:left="135"/>
              <w:jc w:val="left"/>
            </w:pPr>
          </w:p>
        </w:tc>
      </w:tr>
      <w:tr w14:paraId="4F0A0E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E705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C28F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9DF7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9080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3000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A6760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29F945">
            <w:pPr>
              <w:spacing w:before="0" w:after="0"/>
              <w:ind w:left="135"/>
              <w:jc w:val="left"/>
            </w:pPr>
          </w:p>
        </w:tc>
      </w:tr>
      <w:tr w14:paraId="7D0133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0A1E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C378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E380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B1BB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0111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6866EE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EB84C9">
            <w:pPr>
              <w:spacing w:before="0" w:after="0"/>
              <w:ind w:left="135"/>
              <w:jc w:val="left"/>
            </w:pPr>
          </w:p>
        </w:tc>
      </w:tr>
      <w:tr w14:paraId="3689B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1967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84C8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9E20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D2C4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A2A4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B085F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6E31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"https://m.edsoo.ru/f2a3035a"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CB37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C092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E4B0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0814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3A83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EF14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AAE56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591D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"https://m.edsoo.ru/f2a304c2"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https://m.edsoo.ru/f2a304c2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2591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AC0A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A32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2A79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F59E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9928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D90A9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048F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"https://m.edsoo.ru/f2a305e4"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https://m.edsoo.ru/f2a305e4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98BE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9E77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F37D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6773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9FB5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6A9F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2E730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59F6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9CFD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F716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0C7C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EC0B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6608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DED6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674357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A354A3">
            <w:pPr>
              <w:spacing w:before="0" w:after="0"/>
              <w:ind w:left="135"/>
              <w:jc w:val="left"/>
            </w:pPr>
          </w:p>
        </w:tc>
      </w:tr>
      <w:tr w14:paraId="093795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7E58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94D4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623F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CC82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E04D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45C6F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FB8E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"https://m.edsoo.ru/f2a30ca6"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1B09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01CE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AA04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5FB6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C17D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F5A0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C8FBE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CB3E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D225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28BE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F691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60D4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8FDF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3C4B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336F8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3502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"https://m.edsoo.ru/f2a3178c"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https://m.edsoo.ru/f2a3178c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926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B51D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7CFD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07E1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08AE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B7BB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59C37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C746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6128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25DD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F045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2BD7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10C4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C808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26AD6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577444">
            <w:pPr>
              <w:spacing w:before="0" w:after="0"/>
              <w:ind w:left="135"/>
              <w:jc w:val="left"/>
            </w:pPr>
          </w:p>
        </w:tc>
      </w:tr>
      <w:tr w14:paraId="479757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1357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821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387B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8287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C18A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A85D8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A789C2">
            <w:pPr>
              <w:spacing w:before="0" w:after="0"/>
              <w:ind w:left="135"/>
              <w:jc w:val="left"/>
            </w:pPr>
          </w:p>
        </w:tc>
      </w:tr>
      <w:tr w14:paraId="3DFDFD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D128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5188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BDCE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65C9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A88A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FCC5FA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020D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"https://m.edsoo.ru/f2a319c6"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https://m.edsoo.ru/f2a319c6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B326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19CA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138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71CC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30CE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6DEA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6AF54B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B0B6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"https://m.edsoo.ru/f2a31afc"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A81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2DDD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E37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63B9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50C5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84B5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61E2B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6573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"https://m.edsoo.ru/f2a3206a"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https://m.edsoo.ru/f2a3206a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34D0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F3DE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1564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8140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DEC6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F5A4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9EF49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18A4D1">
            <w:pPr>
              <w:spacing w:before="0" w:after="0"/>
              <w:ind w:left="135"/>
              <w:jc w:val="left"/>
            </w:pPr>
          </w:p>
        </w:tc>
      </w:tr>
      <w:tr w14:paraId="5065A9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7D4B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4BEB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F675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E613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4F2A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3D4ABC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9882A3">
            <w:pPr>
              <w:spacing w:before="0" w:after="0"/>
              <w:ind w:left="135"/>
              <w:jc w:val="left"/>
            </w:pPr>
          </w:p>
        </w:tc>
      </w:tr>
      <w:tr w14:paraId="36039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DFEF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99F3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92AE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1852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45A8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3313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B61A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"https://m.edsoo.ru/f2a3252e"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https://m.edsoo.ru/f2a3252e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B46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77C7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3676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5CFE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BC29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D651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97CF3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C84B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"https://m.edsoo.ru/f2a321c8"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https://m.edsoo.ru/f2a321c8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E18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6F95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9AB7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89EA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F892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6F21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938C6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237E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"https://m.edsoo.ru/f2a3234e"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https://m.edsoo.ru/f2a3234e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D2D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2E7B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39F9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0CF5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E772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64AB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51222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3CD5BB">
            <w:pPr>
              <w:spacing w:before="0" w:after="0"/>
              <w:ind w:left="135"/>
              <w:jc w:val="left"/>
            </w:pPr>
          </w:p>
        </w:tc>
      </w:tr>
      <w:tr w14:paraId="38BECA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0099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94CA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D780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00A7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9EF0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5620B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0AB6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"https://m.edsoo.ru/f2a328f8"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https://m.edsoo.ru/f2a328f8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D6FD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5D19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E694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2F2B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EE0A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C981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7D31C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1CA8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"https://m.edsoo.ru/f2a32a9c"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https://m.edsoo.ru/f2a32a9c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C884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D5FC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4AE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4B25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408B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7A03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9AE8F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CA6F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"https://m.edsoo.ru/f2a32bd2"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https://m.edsoo.ru/f2a32bd2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EDB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EADD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0E3D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9074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3482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334A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27421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60CE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"https://m.edsoo.ru/f2a3312c"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3884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D978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B998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41C6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B67C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A15E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1241F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9B64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"https://m.edsoo.ru/f2a33352"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https://m.edsoo.ru/f2a33352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C137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54A1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1FEB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5FD8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2EDF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9568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89CDD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DCFA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"https://m.edsoo.ru/f2a33596"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FBCC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A74A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8361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CBA5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4F2C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9F8B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92EC3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A02F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"https://m.edsoo.ru/f2a33780"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1EBD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2730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4321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4F2F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03C1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09AF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BACB3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A981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"https://m.edsoo.ru/f2a338b6"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E62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E39D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05A6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A7CC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0DFA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302A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7EA831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A124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"https://m.edsoo.ru/f2a339ce"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80A7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7EB2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4575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6DC9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C72A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A8D3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C1B08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9C30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"https://m.edsoo.ru/f2a33ad2"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https://m.edsoo.ru/f2a33ad2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20B9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CF5A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5F2E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93E0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492A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4B53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4EA2B9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6DBB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"https://m.edsoo.ru/f2a33bd6"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https://m.edsoo.ru/f2a33bd6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1A4A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D038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8D4C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3045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D981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225F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B2F27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8EE0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C932C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D534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2713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EBE3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DF5F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A270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F4406D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E0FF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"https://m.edsoo.ru/f2a340b8"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https://m.edsoo.ru/f2a340b8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E8E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205F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D579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81DB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1F62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5F5C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A08758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6743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"https://m.edsoo.ru/f2a3420c"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https://m.edsoo.ru/f2a3420c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A260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E0F6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67C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84B6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A63B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9686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40D0A0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4C47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"https://m.edsoo.ru/f2a3432e"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DE2B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D7E9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866B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6C78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1355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940B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6040B6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42EA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"https://m.edsoo.ru/f2a34478"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https://m.edsoo.ru/f2a34478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7D84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8220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D75B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3BD3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2F68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E5CC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DE61DF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485074">
            <w:pPr>
              <w:spacing w:before="0" w:after="0"/>
              <w:ind w:left="135"/>
              <w:jc w:val="left"/>
            </w:pPr>
          </w:p>
        </w:tc>
      </w:tr>
      <w:tr w14:paraId="5C750E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B2AA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F4A1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C36F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E9BA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F7C3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1E2763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AA63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"https://m.edsoo.ru/f2a3482e"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D604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38BF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D29C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6FF2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FFC9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25B1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E75462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4B79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"https://m.edsoo.ru/f2a34950"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https://m.edsoo.ru/f2a34950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C7C9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5E82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2685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57CE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8360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D9B0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0A19B4"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FCC3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BE3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9A71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62B66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A3A6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C808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8E26A9">
            <w:pPr>
              <w:jc w:val="left"/>
            </w:pPr>
          </w:p>
        </w:tc>
      </w:tr>
    </w:tbl>
    <w:p w14:paraId="7341E7C4">
      <w:pPr>
        <w:sectPr>
          <w:pgSz w:w="16383" w:h="11906" w:orient="landscape"/>
          <w:cols w:space="720" w:num="1"/>
        </w:sectPr>
      </w:pPr>
    </w:p>
    <w:p w14:paraId="47B16F09">
      <w:pPr>
        <w:sectPr>
          <w:pgSz w:w="16383" w:h="11906" w:orient="landscape"/>
          <w:cols w:space="720" w:num="1"/>
        </w:sectPr>
      </w:pPr>
      <w:bookmarkStart w:id="26" w:name="block-35798338"/>
    </w:p>
    <w:bookmarkEnd w:id="25"/>
    <w:bookmarkEnd w:id="26"/>
    <w:p w14:paraId="4B13AA66">
      <w:pPr>
        <w:spacing w:before="0" w:after="0"/>
        <w:ind w:left="120"/>
        <w:jc w:val="left"/>
      </w:pPr>
      <w:bookmarkStart w:id="27" w:name="block-35798344"/>
      <w:r>
        <w:rPr>
          <w:rFonts w:ascii="Times New Roman" w:hAnsi="Times New Roman"/>
          <w:b/>
          <w:i w:val="0"/>
          <w:color w:val="000000"/>
          <w:sz w:val="28"/>
        </w:rPr>
        <w:t xml:space="preserve">УЧЕБНО-МЕТОДИЧЕСКОЕ ОБЕСПЕЧЕНИЕ </w:t>
      </w:r>
      <w:bookmarkStart w:id="29" w:name="_GoBack"/>
      <w:bookmarkEnd w:id="29"/>
      <w:r>
        <w:rPr>
          <w:rFonts w:ascii="Times New Roman" w:hAnsi="Times New Roman"/>
          <w:b/>
          <w:i w:val="0"/>
          <w:color w:val="000000"/>
          <w:sz w:val="28"/>
        </w:rPr>
        <w:t>ОБРАЗОВАТЕЛЬНОГО ПРОЦЕССА</w:t>
      </w:r>
    </w:p>
    <w:p w14:paraId="24AE1EE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4EB37465">
      <w:pPr>
        <w:spacing w:before="0" w:after="0" w:line="480" w:lineRule="auto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Математика: 5 класс: базовый уровень: учебник: в 2 частях/Н.Я. Виленкин, В.И.  Жохов, А.С. Чесноков - Москва: Просвещение, 2023.</w:t>
      </w:r>
    </w:p>
    <w:p w14:paraId="36C75C9C">
      <w:pPr>
        <w:spacing w:before="0" w:after="0"/>
        <w:ind w:left="120"/>
        <w:jc w:val="left"/>
      </w:pPr>
    </w:p>
    <w:p w14:paraId="0B739ACB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4AFB9D4A">
      <w:pPr>
        <w:spacing w:before="0" w:after="0" w:line="480" w:lineRule="auto"/>
        <w:ind w:left="120"/>
        <w:jc w:val="left"/>
      </w:pPr>
    </w:p>
    <w:p w14:paraId="5D45B7F1">
      <w:pPr>
        <w:spacing w:before="0" w:after="0"/>
        <w:ind w:left="120"/>
        <w:jc w:val="left"/>
      </w:pPr>
    </w:p>
    <w:p w14:paraId="59519124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141A6188">
      <w:pPr>
        <w:spacing w:before="0" w:after="0" w:line="480" w:lineRule="auto"/>
        <w:ind w:left="120"/>
        <w:jc w:val="left"/>
      </w:pPr>
    </w:p>
    <w:p w14:paraId="75523499">
      <w:pPr>
        <w:sectPr>
          <w:pgSz w:w="11906" w:h="16383"/>
          <w:cols w:space="720" w:num="1"/>
        </w:sectPr>
      </w:pPr>
      <w:bookmarkStart w:id="28" w:name="block-35798344"/>
    </w:p>
    <w:bookmarkEnd w:id="27"/>
    <w:bookmarkEnd w:id="28"/>
    <w:p w14:paraId="5766348B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AEA7302"/>
    <w:rsid w:val="1FE17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56</Pages>
  <TotalTime>5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2024-09-13T11:56:00Z</dcterms:created>
  <dc:creator>user</dc:creator>
  <cp:lastModifiedBy>user</cp:lastModifiedBy>
  <dcterms:modified xsi:type="dcterms:W3CDTF">2024-09-30T06:51:06Z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58F2FD27F1F04DDA88D3117E9E8EFDEE_12</vt:lpwstr>
  </property>
</Properties>
</file>